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PowerShell - Guide des Commandes et Concepts Utiles</w:t>
      </w:r>
    </w:p>
    <w:p>
      <w:r>
        <w:t>PowerShell est un interpréteur de commandes puissant combinant une interface en ligne de commande (CLI) et un langage de script. Il permet l’automatisation et l’administration du système sous Windows, avec compatibilité étendue avec d'autres outils système.</w:t>
      </w:r>
    </w:p>
    <w:p>
      <w:pPr>
        <w:pStyle w:val="Heading2"/>
      </w:pPr>
      <w:r>
        <w:t>Définitions et Syntaxes de base</w:t>
      </w:r>
    </w:p>
    <w:p>
      <w:r>
        <w:t>Une cmdlet PowerShell suit le format Verbe-Nom (ex: Get-Service). Les commentaires s’écrivent avec # ou dans des blocs &lt;# ... #&gt;.</w:t>
      </w:r>
    </w:p>
    <w:p>
      <w:r>
        <w:rPr>
          <w:rFonts w:ascii="Courier New" w:hAnsi="Courier New"/>
          <w:sz w:val="20"/>
        </w:rPr>
        <w:t># Ceci est un commentaire</w:t>
      </w:r>
    </w:p>
    <w:p>
      <w:r>
        <w:rPr>
          <w:rFonts w:ascii="Courier New" w:hAnsi="Courier New"/>
          <w:sz w:val="20"/>
        </w:rPr>
        <w:t>&lt;#</w:t>
        <w:br/>
        <w:t>Ceci est un commentaire</w:t>
        <w:br/>
        <w:t>sur plusieurs lignes</w:t>
        <w:br/>
        <w:t>#&gt;</w:t>
      </w:r>
    </w:p>
    <w:p>
      <w:pPr>
        <w:pStyle w:val="Heading2"/>
      </w:pPr>
      <w:r>
        <w:t>Premiers pas et aide intégrée</w:t>
      </w:r>
    </w:p>
    <w:p>
      <w:r>
        <w:rPr>
          <w:rFonts w:ascii="Courier New" w:hAnsi="Courier New"/>
          <w:sz w:val="20"/>
        </w:rPr>
        <w:t>$PSVersionTable</w:t>
      </w:r>
    </w:p>
    <w:p>
      <w:r>
        <w:rPr>
          <w:rFonts w:ascii="Courier New" w:hAnsi="Courier New"/>
          <w:sz w:val="20"/>
        </w:rPr>
        <w:t>Get-Alias</w:t>
      </w:r>
    </w:p>
    <w:p>
      <w:r>
        <w:rPr>
          <w:rFonts w:ascii="Courier New" w:hAnsi="Courier New"/>
          <w:sz w:val="20"/>
        </w:rPr>
        <w:t>Get-Command</w:t>
      </w:r>
    </w:p>
    <w:p>
      <w:r>
        <w:rPr>
          <w:rFonts w:ascii="Courier New" w:hAnsi="Courier New"/>
          <w:sz w:val="20"/>
        </w:rPr>
        <w:t>Get-Command *user*</w:t>
      </w:r>
    </w:p>
    <w:p>
      <w:r>
        <w:rPr>
          <w:rFonts w:ascii="Courier New" w:hAnsi="Courier New"/>
          <w:sz w:val="20"/>
        </w:rPr>
        <w:t>Get-Command get*</w:t>
      </w:r>
    </w:p>
    <w:p>
      <w:r>
        <w:rPr>
          <w:rFonts w:ascii="Courier New" w:hAnsi="Courier New"/>
          <w:sz w:val="20"/>
        </w:rPr>
        <w:t>Update-Help</w:t>
      </w:r>
    </w:p>
    <w:p>
      <w:r>
        <w:rPr>
          <w:rFonts w:ascii="Courier New" w:hAnsi="Courier New"/>
          <w:sz w:val="20"/>
        </w:rPr>
        <w:t>Get-Help</w:t>
      </w:r>
    </w:p>
    <w:p>
      <w:r>
        <w:rPr>
          <w:rFonts w:ascii="Courier New" w:hAnsi="Courier New"/>
          <w:sz w:val="20"/>
        </w:rPr>
        <w:t>Get-Help nomdelacommande -examples</w:t>
      </w:r>
    </w:p>
    <w:p>
      <w:pPr>
        <w:pStyle w:val="Heading2"/>
      </w:pPr>
      <w:r>
        <w:t>Utilisation du Pipe</w:t>
      </w:r>
    </w:p>
    <w:p>
      <w:r>
        <w:rPr>
          <w:rFonts w:ascii="Courier New" w:hAnsi="Courier New"/>
          <w:sz w:val="20"/>
        </w:rPr>
        <w:t>Get-ChildItem | Format-List</w:t>
      </w:r>
    </w:p>
    <w:p>
      <w:r>
        <w:rPr>
          <w:rFonts w:ascii="Courier New" w:hAnsi="Courier New"/>
          <w:sz w:val="20"/>
        </w:rPr>
        <w:t>Get-ChildItem | Where-Object { $_.Extension -eq ".txt" }</w:t>
      </w:r>
    </w:p>
    <w:p>
      <w:r>
        <w:rPr>
          <w:rFonts w:ascii="Courier New" w:hAnsi="Courier New"/>
          <w:sz w:val="20"/>
        </w:rPr>
        <w:t>Get-Process | Where-Object { $_.Name -eq "notepad" }</w:t>
      </w:r>
    </w:p>
    <w:p>
      <w:r>
        <w:rPr>
          <w:rFonts w:ascii="Courier New" w:hAnsi="Courier New"/>
          <w:sz w:val="20"/>
        </w:rPr>
        <w:t>Get-Service | Where-Object { $_.Name -eq "wuauserv" } | Stop-Service</w:t>
      </w:r>
    </w:p>
    <w:p>
      <w:pPr>
        <w:pStyle w:val="Heading2"/>
      </w:pPr>
      <w:r>
        <w:t>Commandes Utiles</w:t>
      </w:r>
    </w:p>
    <w:p>
      <w:r>
        <w:rPr>
          <w:rFonts w:ascii="Courier New" w:hAnsi="Courier New"/>
          <w:sz w:val="20"/>
        </w:rPr>
        <w:t>Set-ComputerName -ComputerName "newservername"</w:t>
      </w:r>
    </w:p>
    <w:p>
      <w:r>
        <w:rPr>
          <w:rFonts w:ascii="Courier New" w:hAnsi="Courier New"/>
          <w:sz w:val="20"/>
        </w:rPr>
        <w:t>New-LocalUser -Name "UserPrincipalName" -Description "description" -NoPassword</w:t>
      </w:r>
    </w:p>
    <w:p>
      <w:r>
        <w:rPr>
          <w:rFonts w:ascii="Courier New" w:hAnsi="Courier New"/>
          <w:sz w:val="20"/>
        </w:rPr>
        <w:t>Set-ExecutionPolicy RemoteSigned</w:t>
      </w:r>
    </w:p>
    <w:p>
      <w:pPr>
        <w:pStyle w:val="Heading2"/>
      </w:pPr>
      <w:r>
        <w:t>Windows Subsystem for Linux (WSL)</w:t>
      </w:r>
    </w:p>
    <w:p>
      <w:r>
        <w:rPr>
          <w:rFonts w:ascii="Courier New" w:hAnsi="Courier New"/>
          <w:sz w:val="20"/>
        </w:rPr>
        <w:t>wsl --install</w:t>
      </w:r>
    </w:p>
    <w:p>
      <w:r>
        <w:rPr>
          <w:rFonts w:ascii="Courier New" w:hAnsi="Courier New"/>
          <w:sz w:val="20"/>
        </w:rPr>
        <w:t>wsl --list --online</w:t>
      </w:r>
    </w:p>
    <w:p>
      <w:r>
        <w:rPr>
          <w:rFonts w:ascii="Courier New" w:hAnsi="Courier New"/>
          <w:sz w:val="20"/>
        </w:rPr>
        <w:t>wsl --install -d Ubuntu</w:t>
      </w:r>
    </w:p>
    <w:p>
      <w:pPr>
        <w:pStyle w:val="Heading2"/>
      </w:pPr>
      <w:r>
        <w:t>Connexion à distance</w:t>
      </w:r>
    </w:p>
    <w:p>
      <w:r>
        <w:rPr>
          <w:rFonts w:ascii="Courier New" w:hAnsi="Courier New"/>
          <w:sz w:val="20"/>
        </w:rPr>
        <w:t>Enter-PSSession -ComputerName 192.168.0.1 -Credential administrateur@maboite.home</w:t>
      </w:r>
    </w:p>
    <w:p>
      <w:r>
        <w:rPr>
          <w:rFonts w:ascii="Courier New" w:hAnsi="Courier New"/>
          <w:sz w:val="20"/>
        </w:rPr>
        <w:t>$MASESSION = New-PSSession -ComputerName monpc.home</w:t>
      </w:r>
    </w:p>
    <w:p>
      <w:r>
        <w:rPr>
          <w:rFonts w:ascii="Courier New" w:hAnsi="Courier New"/>
          <w:sz w:val="20"/>
        </w:rPr>
        <w:t>Get-PSSession</w:t>
      </w:r>
    </w:p>
    <w:p>
      <w:r>
        <w:rPr>
          <w:rFonts w:ascii="Courier New" w:hAnsi="Courier New"/>
          <w:sz w:val="20"/>
        </w:rPr>
        <w:t>Remove-PSSession -Session $MASESSION</w:t>
      </w:r>
    </w:p>
    <w:p>
      <w:pPr>
        <w:pStyle w:val="Heading2"/>
      </w:pPr>
      <w:r>
        <w:t>WinRM &amp; Confiance hôtes</w:t>
      </w:r>
    </w:p>
    <w:p>
      <w:r>
        <w:rPr>
          <w:rFonts w:ascii="Courier New" w:hAnsi="Courier New"/>
          <w:sz w:val="20"/>
        </w:rPr>
        <w:t>Get-Service WinRM</w:t>
      </w:r>
    </w:p>
    <w:p>
      <w:r>
        <w:rPr>
          <w:rFonts w:ascii="Courier New" w:hAnsi="Courier New"/>
          <w:sz w:val="20"/>
        </w:rPr>
        <w:t>Enable-PSRemoting</w:t>
      </w:r>
    </w:p>
    <w:p>
      <w:r>
        <w:rPr>
          <w:rFonts w:ascii="Courier New" w:hAnsi="Courier New"/>
          <w:sz w:val="20"/>
        </w:rPr>
        <w:t>winrm get winrm/config</w:t>
      </w:r>
    </w:p>
    <w:p>
      <w:r>
        <w:rPr>
          <w:rFonts w:ascii="Courier New" w:hAnsi="Courier New"/>
          <w:sz w:val="20"/>
        </w:rPr>
        <w:t>Set-Item WSMan:\localhost\Client\TrustedHosts -Value "192.168.29.10"</w:t>
      </w:r>
    </w:p>
    <w:p>
      <w:pPr>
        <w:pStyle w:val="Heading2"/>
      </w:pPr>
      <w:r>
        <w:t>Gestion des disques simples</w:t>
      </w:r>
    </w:p>
    <w:p>
      <w:r>
        <w:rPr>
          <w:rFonts w:ascii="Courier New" w:hAnsi="Courier New"/>
          <w:sz w:val="20"/>
        </w:rPr>
        <w:t>Get-Disk</w:t>
      </w:r>
    </w:p>
    <w:p>
      <w:r>
        <w:rPr>
          <w:rFonts w:ascii="Courier New" w:hAnsi="Courier New"/>
          <w:sz w:val="20"/>
        </w:rPr>
        <w:t>Initialize-Disk -Number 2</w:t>
      </w:r>
    </w:p>
    <w:p>
      <w:r>
        <w:rPr>
          <w:rFonts w:ascii="Courier New" w:hAnsi="Courier New"/>
          <w:sz w:val="20"/>
        </w:rPr>
        <w:t>Clear-Disk -Number 2</w:t>
      </w:r>
    </w:p>
    <w:p>
      <w:r>
        <w:rPr>
          <w:rFonts w:ascii="Courier New" w:hAnsi="Courier New"/>
          <w:sz w:val="20"/>
        </w:rPr>
        <w:t>New-Partition –DiskNumber 2 -AssignDriveLetter –UseMaximumSize</w:t>
      </w:r>
    </w:p>
    <w:p>
      <w:r>
        <w:rPr>
          <w:rFonts w:ascii="Courier New" w:hAnsi="Courier New"/>
          <w:sz w:val="20"/>
        </w:rPr>
        <w:t>Format-Volume -DriveLetter E -FileSystem NTFS -Confirm:$false</w:t>
      </w:r>
    </w:p>
    <w:p>
      <w:r>
        <w:rPr>
          <w:rFonts w:ascii="Courier New" w:hAnsi="Courier New"/>
          <w:sz w:val="20"/>
        </w:rPr>
        <w:t>Get-Volumes</w:t>
      </w:r>
    </w:p>
    <w:p>
      <w:r>
        <w:rPr>
          <w:rFonts w:ascii="Courier New" w:hAnsi="Courier New"/>
          <w:sz w:val="20"/>
        </w:rPr>
        <w:t>Get-Disk | Where-Object IsSystem -eq $False</w:t>
      </w:r>
    </w:p>
    <w:p>
      <w:r>
        <w:rPr>
          <w:rFonts w:ascii="Courier New" w:hAnsi="Courier New"/>
          <w:sz w:val="20"/>
        </w:rPr>
        <w:t>Get-Disk | Where-Object IsOffline –Eq $True | Initialize-Disk</w:t>
      </w:r>
    </w:p>
    <w:p>
      <w:pPr>
        <w:pStyle w:val="Heading2"/>
      </w:pPr>
      <w:r>
        <w:t>Créer un volume miroir RAID1</w:t>
      </w:r>
    </w:p>
    <w:p>
      <w:r>
        <w:rPr>
          <w:rFonts w:ascii="Courier New" w:hAnsi="Courier New"/>
          <w:sz w:val="20"/>
        </w:rPr>
        <w:t>Get-Disk</w:t>
      </w:r>
    </w:p>
    <w:p>
      <w:r>
        <w:rPr>
          <w:rFonts w:ascii="Courier New" w:hAnsi="Courier New"/>
          <w:sz w:val="20"/>
        </w:rPr>
        <w:t>Get-PhysicalDisk</w:t>
      </w:r>
    </w:p>
    <w:p>
      <w:r>
        <w:rPr>
          <w:rFonts w:ascii="Courier New" w:hAnsi="Courier New"/>
          <w:sz w:val="20"/>
        </w:rPr>
        <w:t>New-StoragePool -FriendlyName "RAID1_pool" -StorageSubsystemFriendlyName "Windows Storage*" -PhysicalDisks (Get-PhysicalDisk -CanPool $True | Where-Object {$_.UniqueId -eq "Disk1UniqueID" -or $_.UniqueId -eq "Disk2UniqueID"})</w:t>
      </w:r>
    </w:p>
    <w:p>
      <w:r>
        <w:rPr>
          <w:rFonts w:ascii="Courier New" w:hAnsi="Courier New"/>
          <w:sz w:val="20"/>
        </w:rPr>
        <w:t>New-Volume -StoragePoolFriendlyName "RAID1" -FriendlyName "RAID1_volume" -FileSystem CSVFS_NTFS -Size 512GB -ResiliencySettingName Mirror</w:t>
      </w:r>
    </w:p>
    <w:p>
      <w:r>
        <w:rPr>
          <w:rFonts w:ascii="Courier New" w:hAnsi="Courier New"/>
          <w:sz w:val="20"/>
        </w:rPr>
        <w:t>Get-Volume</w:t>
      </w:r>
    </w:p>
    <w:p>
      <w:pPr>
        <w:pStyle w:val="Heading2"/>
      </w:pPr>
      <w:r>
        <w:t>Gestion des fichiers et répertoires</w:t>
      </w:r>
    </w:p>
    <w:p>
      <w:r>
        <w:rPr>
          <w:rFonts w:ascii="Courier New" w:hAnsi="Courier New"/>
          <w:sz w:val="20"/>
        </w:rPr>
        <w:t>Get-ChildItem</w:t>
      </w:r>
    </w:p>
    <w:p>
      <w:r>
        <w:rPr>
          <w:rFonts w:ascii="Courier New" w:hAnsi="Courier New"/>
          <w:sz w:val="20"/>
        </w:rPr>
        <w:t>Set-Location</w:t>
      </w:r>
    </w:p>
    <w:p>
      <w:r>
        <w:rPr>
          <w:rFonts w:ascii="Courier New" w:hAnsi="Courier New"/>
          <w:sz w:val="20"/>
        </w:rPr>
        <w:t>New-Item -Path D: -Name NOM -ItemType Directory</w:t>
      </w:r>
    </w:p>
    <w:p>
      <w:r>
        <w:rPr>
          <w:rFonts w:ascii="Courier New" w:hAnsi="Courier New"/>
          <w:sz w:val="20"/>
        </w:rPr>
        <w:t>New-Item -Path PATH -Name NOM -ItemType File</w:t>
      </w:r>
    </w:p>
    <w:p>
      <w:r>
        <w:rPr>
          <w:rFonts w:ascii="Courier New" w:hAnsi="Courier New"/>
          <w:sz w:val="20"/>
        </w:rPr>
        <w:t>Set-Content -Path "fichier.txt" -Value "Bonjour"</w:t>
      </w:r>
    </w:p>
    <w:p>
      <w:r>
        <w:rPr>
          <w:rFonts w:ascii="Courier New" w:hAnsi="Courier New"/>
          <w:sz w:val="20"/>
        </w:rPr>
        <w:t>Add-Content -Path "fichier.txt" -Value "Bonjour"</w:t>
      </w:r>
    </w:p>
    <w:p>
      <w:r>
        <w:rPr>
          <w:rFonts w:ascii="Courier New" w:hAnsi="Courier New"/>
          <w:sz w:val="20"/>
        </w:rPr>
        <w:t>Get-Content "C:\...log.txt"</w:t>
      </w:r>
    </w:p>
    <w:p>
      <w:r>
        <w:rPr>
          <w:rFonts w:ascii="Courier New" w:hAnsi="Courier New"/>
          <w:sz w:val="20"/>
        </w:rPr>
        <w:t>Copy-Item "source" -Destination "dest"</w:t>
      </w:r>
    </w:p>
    <w:p>
      <w:r>
        <w:rPr>
          <w:rFonts w:ascii="Courier New" w:hAnsi="Courier New"/>
          <w:sz w:val="20"/>
        </w:rPr>
        <w:t>Copy-Item -Path "C:\Logfiles\*" -Destination "C:\Presentation" -Recurse</w:t>
      </w:r>
    </w:p>
    <w:p>
      <w:r>
        <w:rPr>
          <w:rFonts w:ascii="Courier New" w:hAnsi="Courier New"/>
          <w:sz w:val="20"/>
        </w:rPr>
        <w:t>$MASession = New-PSSession -ComputerName "Server01" -Credential "upn@domaine.fr"</w:t>
      </w:r>
    </w:p>
    <w:p>
      <w:r>
        <w:rPr>
          <w:rFonts w:ascii="Courier New" w:hAnsi="Courier New"/>
          <w:sz w:val="20"/>
        </w:rPr>
        <w:t>Copy-Item "D:\test.log" -Destination "C:\Folder_Copy\" -ToSession $MASession</w:t>
      </w:r>
    </w:p>
    <w:p>
      <w:r>
        <w:rPr>
          <w:rFonts w:ascii="Courier New" w:hAnsi="Courier New"/>
          <w:sz w:val="20"/>
        </w:rPr>
        <w:t>Remove-PSSession -Session $MASession</w:t>
      </w:r>
    </w:p>
    <w:p>
      <w:pPr>
        <w:pStyle w:val="Heading2"/>
      </w:pPr>
      <w:r>
        <w:t>Configuration Réseau</w:t>
      </w:r>
    </w:p>
    <w:p>
      <w:r>
        <w:rPr>
          <w:rFonts w:ascii="Courier New" w:hAnsi="Courier New"/>
          <w:sz w:val="20"/>
        </w:rPr>
        <w:t>Get-NetAdapter</w:t>
      </w:r>
    </w:p>
    <w:p>
      <w:r>
        <w:rPr>
          <w:rFonts w:ascii="Courier New" w:hAnsi="Courier New"/>
          <w:sz w:val="20"/>
        </w:rPr>
        <w:t>New-NetIPAddress -IPAddress 192.168.0.1 -PrefixLength 23 -InterfaceIndex 8</w:t>
      </w:r>
    </w:p>
    <w:p>
      <w:r>
        <w:rPr>
          <w:rFonts w:ascii="Courier New" w:hAnsi="Courier New"/>
          <w:sz w:val="20"/>
        </w:rPr>
        <w:t>Set-NetIPAddress -IPAddress 192.168.0.1 -PrefixLength 23 -InterfaceIndex 8</w:t>
      </w:r>
    </w:p>
    <w:p>
      <w:r>
        <w:rPr>
          <w:rFonts w:ascii="Courier New" w:hAnsi="Courier New"/>
          <w:sz w:val="20"/>
        </w:rPr>
        <w:t>Set-NetIPAddress -InterfaceIndex 8 -DHCP Enabled</w:t>
      </w:r>
    </w:p>
    <w:p>
      <w:r>
        <w:rPr>
          <w:rFonts w:ascii="Courier New" w:hAnsi="Courier New"/>
          <w:sz w:val="20"/>
        </w:rPr>
        <w:t>Set-DnsClientServerAddress -InterfaceIndex 12 -ServerAddresses ("10.0.0.1","10.0.0.2")</w:t>
      </w:r>
    </w:p>
    <w:p>
      <w:r>
        <w:rPr>
          <w:rFonts w:ascii="Courier New" w:hAnsi="Courier New"/>
          <w:sz w:val="20"/>
        </w:rPr>
        <w:t>netsh advfirewall set allprofiles state off</w:t>
      </w:r>
    </w:p>
    <w:p>
      <w:r>
        <w:rPr>
          <w:rFonts w:ascii="Courier New" w:hAnsi="Courier New"/>
          <w:sz w:val="20"/>
        </w:rPr>
        <w:t>netsh advfirewall set allprofiles state on</w:t>
      </w:r>
    </w:p>
    <w:p>
      <w:r>
        <w:rPr>
          <w:rFonts w:ascii="Courier New" w:hAnsi="Courier New"/>
          <w:sz w:val="20"/>
        </w:rPr>
        <w:t>Get-NetConnectionProfile</w:t>
      </w:r>
    </w:p>
    <w:p>
      <w:r>
        <w:rPr>
          <w:rFonts w:ascii="Courier New" w:hAnsi="Courier New"/>
          <w:sz w:val="20"/>
        </w:rPr>
        <w:t>Set-NetConnectionProfile -InterfaceIndex 8 -NetworkCategory Private</w:t>
      </w:r>
    </w:p>
    <w:p>
      <w:r>
        <w:rPr>
          <w:rFonts w:ascii="Courier New" w:hAnsi="Courier New"/>
          <w:sz w:val="20"/>
        </w:rPr>
        <w:t>Get-NetTCPConnection</w:t>
      </w:r>
    </w:p>
    <w:p>
      <w:r>
        <w:rPr>
          <w:rFonts w:ascii="Courier New" w:hAnsi="Courier New"/>
          <w:sz w:val="20"/>
        </w:rPr>
        <w:t>Get-NetTCPConnection -State Listen</w:t>
      </w:r>
    </w:p>
    <w:p>
      <w:r>
        <w:rPr>
          <w:rFonts w:ascii="Courier New" w:hAnsi="Courier New"/>
          <w:sz w:val="20"/>
        </w:rPr>
        <w:t>Get-NetTCPConnection -localport 53</w:t>
      </w:r>
    </w:p>
    <w:p>
      <w:r>
        <w:rPr>
          <w:rFonts w:ascii="Courier New" w:hAnsi="Courier New"/>
          <w:sz w:val="20"/>
        </w:rPr>
        <w:t>Get-NetTCPConnection -State Listen | Select-Object LocalAddress,LocalPort,@{'Name' = 'ProcessName';'Expression'={(Get-Process -Id $_.OwningProcess).Name}}</w:t>
      </w:r>
    </w:p>
    <w:p>
      <w:r>
        <w:rPr>
          <w:rFonts w:ascii="Courier New" w:hAnsi="Courier New"/>
          <w:sz w:val="20"/>
        </w:rPr>
        <w:t>Get-NetTCPConnection -AppliedSetting Internet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Calibri" w:hAnsi="Calibri"/>
      <w:sz w:val="2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